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4A1E" w14:textId="77777777" w:rsidR="00773E1B" w:rsidRPr="00584114" w:rsidRDefault="00000000">
      <w:pPr>
        <w:pStyle w:val="Heading2"/>
        <w:rPr>
          <w:rFonts w:ascii="Arial" w:hAnsi="Arial" w:cs="Arial"/>
        </w:rPr>
      </w:pPr>
      <w:r w:rsidRPr="00584114">
        <w:rPr>
          <w:rFonts w:ascii="Arial" w:hAnsi="Arial" w:cs="Arial"/>
        </w:rPr>
        <w:t>Client (Young Person) Details</w:t>
      </w:r>
    </w:p>
    <w:p w14:paraId="24C84B99" w14:textId="77777777" w:rsidR="00773E1B" w:rsidRPr="00584114" w:rsidRDefault="00000000">
      <w:pPr>
        <w:rPr>
          <w:rFonts w:ascii="Arial" w:hAnsi="Arial" w:cs="Arial"/>
        </w:rPr>
      </w:pPr>
      <w:r w:rsidRPr="00584114">
        <w:rPr>
          <w:rFonts w:ascii="Arial" w:hAnsi="Arial" w:cs="Arial"/>
        </w:rPr>
        <w:t>Full Name: __________________________________________</w:t>
      </w:r>
      <w:r w:rsidRPr="00584114">
        <w:rPr>
          <w:rFonts w:ascii="Arial" w:hAnsi="Arial" w:cs="Arial"/>
        </w:rPr>
        <w:br/>
        <w:t>Date of Birth: ______________________________________</w:t>
      </w:r>
      <w:r w:rsidRPr="00584114">
        <w:rPr>
          <w:rFonts w:ascii="Arial" w:hAnsi="Arial" w:cs="Arial"/>
        </w:rPr>
        <w:br/>
        <w:t>Address: ___________________________________________</w:t>
      </w:r>
      <w:r w:rsidRPr="00584114">
        <w:rPr>
          <w:rFonts w:ascii="Arial" w:hAnsi="Arial" w:cs="Arial"/>
        </w:rPr>
        <w:br/>
        <w:t xml:space="preserve">          ___________________________________________</w:t>
      </w:r>
      <w:r w:rsidRPr="00584114">
        <w:rPr>
          <w:rFonts w:ascii="Arial" w:hAnsi="Arial" w:cs="Arial"/>
        </w:rPr>
        <w:br/>
        <w:t>School/College (if applicable): _________________________</w:t>
      </w:r>
    </w:p>
    <w:p w14:paraId="3308F93C" w14:textId="77777777" w:rsidR="00773E1B" w:rsidRPr="00584114" w:rsidRDefault="00000000">
      <w:pPr>
        <w:pStyle w:val="Heading2"/>
        <w:rPr>
          <w:rFonts w:ascii="Arial" w:hAnsi="Arial" w:cs="Arial"/>
        </w:rPr>
      </w:pPr>
      <w:r w:rsidRPr="00584114">
        <w:rPr>
          <w:rFonts w:ascii="Arial" w:hAnsi="Arial" w:cs="Arial"/>
        </w:rPr>
        <w:t>Parent/Guardian Details</w:t>
      </w:r>
    </w:p>
    <w:p w14:paraId="7A4E45AA" w14:textId="77777777" w:rsidR="00773E1B" w:rsidRPr="00584114" w:rsidRDefault="00000000">
      <w:pPr>
        <w:rPr>
          <w:rFonts w:ascii="Arial" w:hAnsi="Arial" w:cs="Arial"/>
        </w:rPr>
      </w:pPr>
      <w:r w:rsidRPr="00584114">
        <w:rPr>
          <w:rFonts w:ascii="Arial" w:hAnsi="Arial" w:cs="Arial"/>
        </w:rPr>
        <w:t>Full Name: __________________________________________</w:t>
      </w:r>
      <w:r w:rsidRPr="00584114">
        <w:rPr>
          <w:rFonts w:ascii="Arial" w:hAnsi="Arial" w:cs="Arial"/>
        </w:rPr>
        <w:br/>
        <w:t>Relationship to Client: ________________________________</w:t>
      </w:r>
      <w:r w:rsidRPr="00584114">
        <w:rPr>
          <w:rFonts w:ascii="Arial" w:hAnsi="Arial" w:cs="Arial"/>
        </w:rPr>
        <w:br/>
        <w:t>Contact Number: ____________________________________</w:t>
      </w:r>
      <w:r w:rsidRPr="00584114">
        <w:rPr>
          <w:rFonts w:ascii="Arial" w:hAnsi="Arial" w:cs="Arial"/>
        </w:rPr>
        <w:br/>
        <w:t>Email Address: ______________________________________</w:t>
      </w:r>
      <w:r w:rsidRPr="00584114">
        <w:rPr>
          <w:rFonts w:ascii="Arial" w:hAnsi="Arial" w:cs="Arial"/>
        </w:rPr>
        <w:br/>
        <w:t>Emergency Contact (if different): _______________________</w:t>
      </w:r>
    </w:p>
    <w:p w14:paraId="27D386EA" w14:textId="77777777" w:rsidR="00773E1B" w:rsidRPr="00584114" w:rsidRDefault="00000000">
      <w:pPr>
        <w:pStyle w:val="Heading2"/>
        <w:rPr>
          <w:rFonts w:ascii="Arial" w:hAnsi="Arial" w:cs="Arial"/>
        </w:rPr>
      </w:pPr>
      <w:r w:rsidRPr="00584114">
        <w:rPr>
          <w:rFonts w:ascii="Arial" w:hAnsi="Arial" w:cs="Arial"/>
        </w:rPr>
        <w:t>Therapy Details</w:t>
      </w:r>
    </w:p>
    <w:p w14:paraId="78EB9818" w14:textId="77777777" w:rsidR="00773E1B" w:rsidRPr="00584114" w:rsidRDefault="00000000">
      <w:pPr>
        <w:rPr>
          <w:rFonts w:ascii="Arial" w:hAnsi="Arial" w:cs="Arial"/>
        </w:rPr>
      </w:pPr>
      <w:r w:rsidRPr="00584114">
        <w:rPr>
          <w:rFonts w:ascii="Arial" w:hAnsi="Arial" w:cs="Arial"/>
        </w:rPr>
        <w:t>Therapist Name: Sue Dixon</w:t>
      </w:r>
      <w:r w:rsidRPr="00584114">
        <w:rPr>
          <w:rFonts w:ascii="Arial" w:hAnsi="Arial" w:cs="Arial"/>
        </w:rPr>
        <w:br/>
        <w:t>Therapy Provided: Clinical Hypnotherapy / Grief Support / Counselling</w:t>
      </w:r>
      <w:r w:rsidRPr="00584114">
        <w:rPr>
          <w:rFonts w:ascii="Arial" w:hAnsi="Arial" w:cs="Arial"/>
        </w:rPr>
        <w:br/>
        <w:t>Sessions Held: In person / Online</w:t>
      </w:r>
      <w:r w:rsidRPr="00584114">
        <w:rPr>
          <w:rFonts w:ascii="Arial" w:hAnsi="Arial" w:cs="Arial"/>
        </w:rPr>
        <w:br/>
        <w:t>Duration: Approx. 50 minutes per session</w:t>
      </w:r>
      <w:r w:rsidRPr="00584114">
        <w:rPr>
          <w:rFonts w:ascii="Arial" w:hAnsi="Arial" w:cs="Arial"/>
        </w:rPr>
        <w:br/>
        <w:t>Confidentiality: Sessions are confidential between the young person and the therapist. However, if there are concerns about the young person's safety or wellbeing, information may need to be shared in accordance with safeguarding policies.</w:t>
      </w:r>
    </w:p>
    <w:p w14:paraId="0136CFCD" w14:textId="77777777" w:rsidR="00773E1B" w:rsidRPr="00584114" w:rsidRDefault="00000000">
      <w:pPr>
        <w:pStyle w:val="Heading2"/>
        <w:rPr>
          <w:rFonts w:ascii="Arial" w:hAnsi="Arial" w:cs="Arial"/>
        </w:rPr>
      </w:pPr>
      <w:r w:rsidRPr="00584114">
        <w:rPr>
          <w:rFonts w:ascii="Arial" w:hAnsi="Arial" w:cs="Arial"/>
        </w:rPr>
        <w:t>Consent Statement</w:t>
      </w:r>
    </w:p>
    <w:p w14:paraId="2ECEA159" w14:textId="4D53121F" w:rsidR="00773E1B" w:rsidRPr="00584114" w:rsidRDefault="00000000">
      <w:pPr>
        <w:rPr>
          <w:rFonts w:ascii="Arial" w:hAnsi="Arial" w:cs="Arial"/>
        </w:rPr>
      </w:pPr>
      <w:r w:rsidRPr="00584114">
        <w:rPr>
          <w:rFonts w:ascii="Arial" w:hAnsi="Arial" w:cs="Arial"/>
        </w:rPr>
        <w:t>I confirm that I am the parent/legal guardian of the above-named young person. I give permission for them to receive therapy with Evolve Talking Therapies. I understand the nature and purpose of the sessions and acknowledge that I have had the opportunity to ask questions.</w:t>
      </w:r>
      <w:r w:rsidRPr="00584114">
        <w:rPr>
          <w:rFonts w:ascii="Arial" w:hAnsi="Arial" w:cs="Arial"/>
        </w:rPr>
        <w:br/>
      </w:r>
      <w:r w:rsidRPr="00584114">
        <w:rPr>
          <w:rFonts w:ascii="Arial" w:hAnsi="Arial" w:cs="Arial"/>
        </w:rPr>
        <w:br/>
        <w:t>I understand that:</w:t>
      </w:r>
      <w:r w:rsidRPr="00584114">
        <w:rPr>
          <w:rFonts w:ascii="Arial" w:hAnsi="Arial" w:cs="Arial"/>
        </w:rPr>
        <w:br/>
        <w:t>- The therapist will maintain confidentiality with the young person unless there are safeguarding concerns.</w:t>
      </w:r>
      <w:r w:rsidRPr="00584114">
        <w:rPr>
          <w:rFonts w:ascii="Arial" w:hAnsi="Arial" w:cs="Arial"/>
        </w:rPr>
        <w:br/>
        <w:t>- I may be contacted in the event of a concern or risk to the young person's safety.</w:t>
      </w:r>
      <w:r w:rsidRPr="00584114">
        <w:rPr>
          <w:rFonts w:ascii="Arial" w:hAnsi="Arial" w:cs="Arial"/>
        </w:rPr>
        <w:br/>
        <w:t>- I may be asked to participate in part of the therapeutic process if deemed helpful and appropriate.</w:t>
      </w:r>
      <w:r w:rsidRPr="00584114">
        <w:rPr>
          <w:rFonts w:ascii="Arial" w:hAnsi="Arial" w:cs="Arial"/>
        </w:rPr>
        <w:br/>
        <w:t>- I can withdraw my consent at any time by contacting the therapist in writing.</w:t>
      </w:r>
    </w:p>
    <w:p w14:paraId="48109DD0" w14:textId="77777777" w:rsidR="00773E1B" w:rsidRPr="00584114" w:rsidRDefault="00000000">
      <w:pPr>
        <w:pStyle w:val="Heading2"/>
        <w:rPr>
          <w:rFonts w:ascii="Arial" w:hAnsi="Arial" w:cs="Arial"/>
        </w:rPr>
      </w:pPr>
      <w:r w:rsidRPr="00584114">
        <w:rPr>
          <w:rFonts w:ascii="Arial" w:hAnsi="Arial" w:cs="Arial"/>
        </w:rPr>
        <w:lastRenderedPageBreak/>
        <w:t>Signatures</w:t>
      </w:r>
    </w:p>
    <w:p w14:paraId="408308AB" w14:textId="77777777" w:rsidR="00773E1B" w:rsidRPr="00584114" w:rsidRDefault="00000000">
      <w:pPr>
        <w:rPr>
          <w:rFonts w:ascii="Arial" w:hAnsi="Arial" w:cs="Arial"/>
        </w:rPr>
      </w:pPr>
      <w:r w:rsidRPr="00584114">
        <w:rPr>
          <w:rFonts w:ascii="Arial" w:hAnsi="Arial" w:cs="Arial"/>
        </w:rPr>
        <w:t>Parent/Guardian Signature: ___________________________    Date: ___________________________</w:t>
      </w:r>
      <w:r w:rsidRPr="00584114">
        <w:rPr>
          <w:rFonts w:ascii="Arial" w:hAnsi="Arial" w:cs="Arial"/>
        </w:rPr>
        <w:br/>
        <w:t>Young Person Signature (if appropriate): ___________________________    Date: ___________________________</w:t>
      </w:r>
      <w:r w:rsidRPr="00584114">
        <w:rPr>
          <w:rFonts w:ascii="Arial" w:hAnsi="Arial" w:cs="Arial"/>
        </w:rPr>
        <w:br/>
        <w:t>Therapist Signature: ___________________________    Date: ___________________________</w:t>
      </w:r>
    </w:p>
    <w:p w14:paraId="7DF07104" w14:textId="77777777" w:rsidR="00773E1B" w:rsidRPr="00584114" w:rsidRDefault="00000000">
      <w:pPr>
        <w:pStyle w:val="Heading2"/>
        <w:rPr>
          <w:rFonts w:ascii="Arial" w:hAnsi="Arial" w:cs="Arial"/>
        </w:rPr>
      </w:pPr>
      <w:r w:rsidRPr="00584114">
        <w:rPr>
          <w:rFonts w:ascii="Arial" w:hAnsi="Arial" w:cs="Arial"/>
        </w:rPr>
        <w:t>Contact Information</w:t>
      </w:r>
    </w:p>
    <w:p w14:paraId="0C2CB20C" w14:textId="6AA77898" w:rsidR="00773E1B" w:rsidRPr="00584114" w:rsidRDefault="00000000">
      <w:pPr>
        <w:rPr>
          <w:rFonts w:ascii="Arial" w:hAnsi="Arial" w:cs="Arial"/>
        </w:rPr>
      </w:pPr>
      <w:r w:rsidRPr="00584114">
        <w:rPr>
          <w:rFonts w:ascii="Arial" w:hAnsi="Arial" w:cs="Arial"/>
        </w:rPr>
        <w:t>If you have any questions or would like to discuss anything before giving your consent, please contact Sue at:</w:t>
      </w:r>
      <w:r w:rsidRPr="00584114">
        <w:rPr>
          <w:rFonts w:ascii="Arial" w:hAnsi="Arial" w:cs="Arial"/>
        </w:rPr>
        <w:br/>
      </w:r>
      <w:r w:rsidRPr="00584114">
        <w:rPr>
          <w:rFonts w:ascii="Arial" w:hAnsi="Arial" w:cs="Arial"/>
        </w:rPr>
        <w:br/>
        <w:t xml:space="preserve">Email: </w:t>
      </w:r>
      <w:r w:rsidR="00584114" w:rsidRPr="00584114">
        <w:rPr>
          <w:rFonts w:ascii="Arial" w:hAnsi="Arial" w:cs="Arial"/>
        </w:rPr>
        <w:t>evolvetth@gmail.com</w:t>
      </w:r>
      <w:r w:rsidRPr="00584114">
        <w:rPr>
          <w:rFonts w:ascii="Arial" w:hAnsi="Arial" w:cs="Arial"/>
        </w:rPr>
        <w:br/>
        <w:t xml:space="preserve">Phone: </w:t>
      </w:r>
      <w:r w:rsidR="00584114" w:rsidRPr="00584114">
        <w:rPr>
          <w:rFonts w:ascii="Arial" w:hAnsi="Arial" w:cs="Arial"/>
        </w:rPr>
        <w:t>07769 102201</w:t>
      </w:r>
      <w:r w:rsidRPr="00584114">
        <w:rPr>
          <w:rFonts w:ascii="Arial" w:hAnsi="Arial" w:cs="Arial"/>
        </w:rPr>
        <w:br/>
        <w:t>Website: www.evolvetalkingtherapies.co.uk</w:t>
      </w:r>
    </w:p>
    <w:sectPr w:rsidR="00773E1B" w:rsidRPr="0058411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EE6B" w14:textId="77777777" w:rsidR="00C75C1B" w:rsidRDefault="00C75C1B" w:rsidP="00584114">
      <w:pPr>
        <w:spacing w:after="0" w:line="240" w:lineRule="auto"/>
      </w:pPr>
      <w:r>
        <w:separator/>
      </w:r>
    </w:p>
  </w:endnote>
  <w:endnote w:type="continuationSeparator" w:id="0">
    <w:p w14:paraId="6B43E235" w14:textId="77777777" w:rsidR="00C75C1B" w:rsidRDefault="00C75C1B" w:rsidP="0058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AB35" w14:textId="77777777" w:rsidR="00C75C1B" w:rsidRDefault="00C75C1B" w:rsidP="00584114">
      <w:pPr>
        <w:spacing w:after="0" w:line="240" w:lineRule="auto"/>
      </w:pPr>
      <w:r>
        <w:separator/>
      </w:r>
    </w:p>
  </w:footnote>
  <w:footnote w:type="continuationSeparator" w:id="0">
    <w:p w14:paraId="2522EAC9" w14:textId="77777777" w:rsidR="00C75C1B" w:rsidRDefault="00C75C1B" w:rsidP="00584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7ECD" w14:textId="297C5E9F" w:rsidR="00584114" w:rsidRDefault="00584114" w:rsidP="00584114">
    <w:pPr>
      <w:pStyle w:val="NormalWeb"/>
      <w:jc w:val="right"/>
    </w:pPr>
    <w:r>
      <w:rPr>
        <w:noProof/>
      </w:rPr>
      <w:drawing>
        <wp:inline distT="0" distB="0" distL="0" distR="0" wp14:anchorId="2346C4EB" wp14:editId="7AB612BC">
          <wp:extent cx="72915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82" cy="688546"/>
                  </a:xfrm>
                  <a:prstGeom prst="rect">
                    <a:avLst/>
                  </a:prstGeom>
                  <a:noFill/>
                  <a:ln>
                    <a:noFill/>
                  </a:ln>
                </pic:spPr>
              </pic:pic>
            </a:graphicData>
          </a:graphic>
        </wp:inline>
      </w:drawing>
    </w:r>
  </w:p>
  <w:p w14:paraId="487BB83E" w14:textId="77777777" w:rsidR="00584114" w:rsidRPr="00584114" w:rsidRDefault="00584114" w:rsidP="00584114">
    <w:pPr>
      <w:pStyle w:val="Title"/>
      <w:rPr>
        <w:rFonts w:ascii="Arial" w:hAnsi="Arial" w:cs="Arial"/>
        <w:sz w:val="28"/>
        <w:szCs w:val="28"/>
      </w:rPr>
    </w:pPr>
    <w:r w:rsidRPr="00584114">
      <w:rPr>
        <w:rFonts w:ascii="Arial" w:hAnsi="Arial" w:cs="Arial"/>
        <w:sz w:val="28"/>
        <w:szCs w:val="28"/>
      </w:rPr>
      <w:t>Evolve Talking Therapies - Parental Consent Form for Therapy with Young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59876797">
    <w:abstractNumId w:val="8"/>
  </w:num>
  <w:num w:numId="2" w16cid:durableId="1673219220">
    <w:abstractNumId w:val="6"/>
  </w:num>
  <w:num w:numId="3" w16cid:durableId="132411506">
    <w:abstractNumId w:val="5"/>
  </w:num>
  <w:num w:numId="4" w16cid:durableId="740254539">
    <w:abstractNumId w:val="4"/>
  </w:num>
  <w:num w:numId="5" w16cid:durableId="1910341301">
    <w:abstractNumId w:val="7"/>
  </w:num>
  <w:num w:numId="6" w16cid:durableId="188419590">
    <w:abstractNumId w:val="3"/>
  </w:num>
  <w:num w:numId="7" w16cid:durableId="1189026113">
    <w:abstractNumId w:val="2"/>
  </w:num>
  <w:num w:numId="8" w16cid:durableId="738941478">
    <w:abstractNumId w:val="1"/>
  </w:num>
  <w:num w:numId="9" w16cid:durableId="11803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6D76"/>
    <w:rsid w:val="00326F90"/>
    <w:rsid w:val="00584114"/>
    <w:rsid w:val="00773E1B"/>
    <w:rsid w:val="00AA1D8D"/>
    <w:rsid w:val="00B47730"/>
    <w:rsid w:val="00C75C1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DC598"/>
  <w14:defaultImageDpi w14:val="300"/>
  <w15:docId w15:val="{A884665F-4C1F-4D0C-BDCE-6CCDD6B3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5841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94499">
      <w:bodyDiv w:val="1"/>
      <w:marLeft w:val="0"/>
      <w:marRight w:val="0"/>
      <w:marTop w:val="0"/>
      <w:marBottom w:val="0"/>
      <w:divBdr>
        <w:top w:val="none" w:sz="0" w:space="0" w:color="auto"/>
        <w:left w:val="none" w:sz="0" w:space="0" w:color="auto"/>
        <w:bottom w:val="none" w:sz="0" w:space="0" w:color="auto"/>
        <w:right w:val="none" w:sz="0" w:space="0" w:color="auto"/>
      </w:divBdr>
    </w:div>
    <w:div w:id="1943099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Sue Dixon</cp:lastModifiedBy>
  <cp:revision>2</cp:revision>
  <dcterms:created xsi:type="dcterms:W3CDTF">2025-07-20T11:14:00Z</dcterms:created>
  <dcterms:modified xsi:type="dcterms:W3CDTF">2025-07-20T11:14:00Z</dcterms:modified>
  <cp:category/>
</cp:coreProperties>
</file>